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1490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0069-01-2025-005442-09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Гайлит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Гайлит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Инженерная, д. 15, строение 2,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Гайлит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Гайлит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Гайлит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828691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26.06.2025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Гайлит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Гайлит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</w:t>
      </w:r>
      <w:r>
        <w:rPr>
          <w:rFonts w:ascii="Times New Roman" w:eastAsia="Times New Roman" w:hAnsi="Times New Roman" w:cs="Times New Roman"/>
          <w:sz w:val="26"/>
          <w:szCs w:val="26"/>
        </w:rPr>
        <w:t>2606250130467.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5-1490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